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7CBB" w14:textId="023FCD2C" w:rsidR="00EE2190" w:rsidRDefault="00000000">
      <w:pPr>
        <w:pStyle w:val="Heading1"/>
      </w:pPr>
      <w:r>
        <w:t>The Bella House 1873</w:t>
      </w:r>
      <w:r>
        <w:br/>
        <w:t>Preferred</w:t>
      </w:r>
      <w:r w:rsidR="0046482E">
        <w:t xml:space="preserve"> Entertainment</w:t>
      </w:r>
    </w:p>
    <w:p w14:paraId="126ECDF4" w14:textId="77777777" w:rsidR="00EE2190" w:rsidRDefault="00000000">
      <w:r>
        <w:t>At The Bella House 1873, we are proud to partner with talented entertainment professionals who know how to create unforgettable experiences for our guests. Below is a list of some of our preferred DJs who consistently deliver exceptional service and great energy at our events.</w:t>
      </w:r>
      <w:r>
        <w:br/>
      </w:r>
    </w:p>
    <w:p w14:paraId="3FDFD013" w14:textId="77777777" w:rsidR="00EE2190" w:rsidRDefault="00000000">
      <w:pPr>
        <w:pStyle w:val="Heading2"/>
      </w:pPr>
      <w:r>
        <w:t>DJ TJ’s Live Entertainment, LLC</w:t>
      </w:r>
    </w:p>
    <w:p w14:paraId="083E38DB" w14:textId="77777777" w:rsidR="00EE2190" w:rsidRDefault="00000000">
      <w:r>
        <w:t>Professional DJ and entertainment services known for high-energy events, versatile music selections, and engaging guest interaction.</w:t>
      </w:r>
    </w:p>
    <w:p w14:paraId="5617D5C4" w14:textId="2773D646" w:rsidR="00EE2190" w:rsidRDefault="00000000">
      <w:r>
        <w:t xml:space="preserve">Website: </w:t>
      </w:r>
      <w:proofErr w:type="spellStart"/>
      <w:proofErr w:type="gramStart"/>
      <w:r w:rsidR="0046482E">
        <w:t>djtjliveent.square</w:t>
      </w:r>
      <w:proofErr w:type="gramEnd"/>
      <w:r w:rsidR="0046482E">
        <w:t>.site</w:t>
      </w:r>
      <w:proofErr w:type="spellEnd"/>
    </w:p>
    <w:p w14:paraId="0EE91238" w14:textId="1D5BD563" w:rsidR="0046482E" w:rsidRDefault="0046482E">
      <w:r>
        <w:t>Social media: @djtj1914</w:t>
      </w:r>
    </w:p>
    <w:p w14:paraId="6B70A07C" w14:textId="77777777" w:rsidR="00EE2190" w:rsidRDefault="00000000">
      <w:pPr>
        <w:pStyle w:val="Heading2"/>
      </w:pPr>
      <w:r>
        <w:t>JSquared Entertainment</w:t>
      </w:r>
    </w:p>
    <w:p w14:paraId="5AC99E8B" w14:textId="77777777" w:rsidR="00EE2190" w:rsidRDefault="00000000">
      <w:r>
        <w:t>A trusted Bella House partner providing top‑tier sound, lighting, and an unforgettable party atmosphere for weddings, parties, and corporate events.</w:t>
      </w:r>
    </w:p>
    <w:p w14:paraId="03D4311D" w14:textId="7E3B9E9A" w:rsidR="00EE2190" w:rsidRDefault="00000000">
      <w:r>
        <w:t xml:space="preserve">Website: </w:t>
      </w:r>
      <w:hyperlink r:id="rId6" w:history="1">
        <w:r w:rsidR="0046482E" w:rsidRPr="00882B6E">
          <w:rPr>
            <w:rStyle w:val="Hyperlink"/>
          </w:rPr>
          <w:t>www.jsquaredent.com</w:t>
        </w:r>
      </w:hyperlink>
    </w:p>
    <w:p w14:paraId="76E4E529" w14:textId="5BD4F3C0" w:rsidR="0046482E" w:rsidRDefault="0046482E">
      <w:r>
        <w:t>Social media: @djjsmoov82</w:t>
      </w:r>
    </w:p>
    <w:p w14:paraId="7E6CC740" w14:textId="77777777" w:rsidR="00EE2190" w:rsidRDefault="00000000">
      <w:pPr>
        <w:pStyle w:val="Heading2"/>
      </w:pPr>
      <w:r>
        <w:t>Z Entertainment</w:t>
      </w:r>
    </w:p>
    <w:p w14:paraId="2E24D86A" w14:textId="77777777" w:rsidR="00EE2190" w:rsidRDefault="00000000">
      <w:r>
        <w:t>Experienced event entertainment provider offering quality sound, curated playlists, and a polished, professional presence for a wide range of celebrations.</w:t>
      </w:r>
    </w:p>
    <w:p w14:paraId="568F1F37" w14:textId="0365E428" w:rsidR="00EE2190" w:rsidRDefault="00000000">
      <w:r>
        <w:t xml:space="preserve">Website: </w:t>
      </w:r>
      <w:hyperlink r:id="rId7" w:history="1">
        <w:r w:rsidR="0046482E" w:rsidRPr="00882B6E">
          <w:rPr>
            <w:rStyle w:val="Hyperlink"/>
          </w:rPr>
          <w:t>www.zentertainmentdj.com</w:t>
        </w:r>
      </w:hyperlink>
    </w:p>
    <w:p w14:paraId="6A9EAB14" w14:textId="4FA9BD40" w:rsidR="0046482E" w:rsidRDefault="0046482E">
      <w:proofErr w:type="gramStart"/>
      <w:r>
        <w:t>Social Media</w:t>
      </w:r>
      <w:proofErr w:type="gramEnd"/>
      <w:r>
        <w:t>: @z_entertainment_dj</w:t>
      </w:r>
    </w:p>
    <w:p w14:paraId="3008E1BE" w14:textId="77777777" w:rsidR="0046482E" w:rsidRDefault="0046482E"/>
    <w:p w14:paraId="4BAD7079" w14:textId="39E96740" w:rsidR="00EE2190" w:rsidRDefault="00000000">
      <w:r>
        <w:br/>
        <w:t xml:space="preserve">For booking availability, pricing, and coordination, please contact </w:t>
      </w:r>
      <w:r w:rsidR="0046482E">
        <w:t>the preferred vendor directly.</w:t>
      </w:r>
    </w:p>
    <w:sectPr w:rsidR="00EE21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486750">
    <w:abstractNumId w:val="8"/>
  </w:num>
  <w:num w:numId="2" w16cid:durableId="395981729">
    <w:abstractNumId w:val="6"/>
  </w:num>
  <w:num w:numId="3" w16cid:durableId="2016688138">
    <w:abstractNumId w:val="5"/>
  </w:num>
  <w:num w:numId="4" w16cid:durableId="573323134">
    <w:abstractNumId w:val="4"/>
  </w:num>
  <w:num w:numId="5" w16cid:durableId="1124691201">
    <w:abstractNumId w:val="7"/>
  </w:num>
  <w:num w:numId="6" w16cid:durableId="1639988360">
    <w:abstractNumId w:val="3"/>
  </w:num>
  <w:num w:numId="7" w16cid:durableId="1336693237">
    <w:abstractNumId w:val="2"/>
  </w:num>
  <w:num w:numId="8" w16cid:durableId="830486152">
    <w:abstractNumId w:val="1"/>
  </w:num>
  <w:num w:numId="9" w16cid:durableId="13125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482E"/>
    <w:rsid w:val="00AA1D8D"/>
    <w:rsid w:val="00B47730"/>
    <w:rsid w:val="00C458B9"/>
    <w:rsid w:val="00CB0664"/>
    <w:rsid w:val="00EE21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913C9"/>
  <w14:defaultImageDpi w14:val="300"/>
  <w15:docId w15:val="{DFA00AAB-2DEA-44F1-AD61-1A47CA1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64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ntertainmentdj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squarede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Anisha Taylor</cp:lastModifiedBy>
  <cp:revision>2</cp:revision>
  <dcterms:created xsi:type="dcterms:W3CDTF">2026-02-15T17:58:00Z</dcterms:created>
  <dcterms:modified xsi:type="dcterms:W3CDTF">2026-02-15T17:58:00Z</dcterms:modified>
  <cp:category/>
</cp:coreProperties>
</file>